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उत्पादन की अवधारणा (Concept of Production)</w:t>
      </w:r>
    </w:p>
    <w:p>
      <w:pPr>
        <w:pStyle w:val="Heading1"/>
      </w:pPr>
      <w:r>
        <w:t>प्रस्तावना</w:t>
      </w:r>
    </w:p>
    <w:p>
      <w:r>
        <w:t>- अर्थशास्त्र में उत्पादन का अर्थ केवल वस्तुओं और सेवाओं का निर्माण नहीं, बल्कि उपयोगिता (Utility) की वृद्धि भी है।</w:t>
      </w:r>
    </w:p>
    <w:p>
      <w:r>
        <w:t>- उत्पादन वह प्रक्रिया है जिसमें भूमि, श्रम, पूँजी और उद्यमी को मिलाकर वस्तुएँ/सेवाएँ तैयार की जाती हैं।</w:t>
      </w:r>
    </w:p>
    <w:p>
      <w:pPr>
        <w:pStyle w:val="Heading1"/>
      </w:pPr>
      <w:r>
        <w:t>उत्पादन की परिभाषाएँ</w:t>
      </w:r>
    </w:p>
    <w:p>
      <w:r>
        <w:t>- एडम स्मिथ: 'उत्पादन वह है जिसके द्वारा उपयोगिता का निर्माण किया जाए।'</w:t>
      </w:r>
    </w:p>
    <w:p>
      <w:r>
        <w:t>- जे.एस. मिल: 'उत्पादन केवल वस्तु निर्माण नहीं, बल्कि उसमें उपयोगिता बढ़ाने की प्रक्रिया है।'</w:t>
      </w:r>
    </w:p>
    <w:p>
      <w:r>
        <w:t>- स्टिग्लिट्ज़: 'Production is the process that transforms inputs into outputs.'</w:t>
      </w:r>
    </w:p>
    <w:p>
      <w:pPr>
        <w:pStyle w:val="Heading1"/>
      </w:pPr>
      <w:r>
        <w:t>उत्पादन की विशेषताएँ</w:t>
      </w:r>
    </w:p>
    <w:p>
      <w:r>
        <w:t>- उत्पादन = उपयोगिता का निर्माण।</w:t>
      </w:r>
    </w:p>
    <w:p>
      <w:r>
        <w:t>- संसाधनों का संयोजन आवश्यक।</w:t>
      </w:r>
    </w:p>
    <w:p>
      <w:r>
        <w:t>- केवल वस्तुएँ ही नहीं, सेवाएँ भी उत्पादन का हिस्सा।</w:t>
      </w:r>
    </w:p>
    <w:p>
      <w:r>
        <w:t>- सतत चलने वाली प्रक्रिया।</w:t>
      </w:r>
    </w:p>
    <w:p>
      <w:r>
        <w:t>- अंतिम उद्देश्य = मानव आवश्यकताओं की पूर्ति।</w:t>
      </w:r>
    </w:p>
    <w:p>
      <w:pPr>
        <w:pStyle w:val="Heading1"/>
      </w:pPr>
      <w:r>
        <w:t>उत्पादन के कारक (Factors of Production)</w:t>
      </w:r>
    </w:p>
    <w:p>
      <w:r>
        <w:t>- भूमि (Land): सभी प्राकृतिक संसाधन (भूमि, जल, वायु, खनिज, वन)।</w:t>
      </w:r>
    </w:p>
    <w:p>
      <w:r>
        <w:t>- श्रम (Labour): मानव श्रम (मानसिक व शारीरिक)।</w:t>
      </w:r>
    </w:p>
    <w:p>
      <w:r>
        <w:t>- पूँजी (Capital): मशीन, भवन, उपकरण, तकनीक।</w:t>
      </w:r>
    </w:p>
    <w:p>
      <w:r>
        <w:t>- उद्यमी (Entrepreneur): सभी कारकों का संगठन, जोखिम उठाना और नवाचार।</w:t>
      </w:r>
    </w:p>
    <w:p>
      <w:pPr>
        <w:pStyle w:val="Heading1"/>
      </w:pPr>
      <w:r>
        <w:t>उत्पादन के प्रकार</w:t>
      </w:r>
    </w:p>
    <w:p>
      <w:r>
        <w:t>- प्राथमिक उत्पादन: कृषि, खनन, वानिकी।</w:t>
      </w:r>
    </w:p>
    <w:p>
      <w:r>
        <w:t>- द्वितीयक उत्पादन: कच्चे माल को तैयार वस्तुओं में बदलना (उद्योग, कारखाने)।</w:t>
      </w:r>
    </w:p>
    <w:p>
      <w:r>
        <w:t>- तृतीयक उत्पादन: सेवाएँ (परिवहन, बैंकिंग, बीमा, शिक्षा, स्वास्थ्य)।</w:t>
      </w:r>
    </w:p>
    <w:p>
      <w:pPr>
        <w:pStyle w:val="Heading1"/>
      </w:pPr>
      <w:r>
        <w:t>उत्पादन फलन (Production Function)</w:t>
      </w:r>
    </w:p>
    <w:p>
      <w:r>
        <w:t>- उत्पादन (Q) और कारकों (L, K, N, E) के बीच गणितीय संबंध।</w:t>
      </w:r>
    </w:p>
    <w:p>
      <w:r>
        <w:t>- Q = f(L, K, N, E)</w:t>
      </w:r>
    </w:p>
    <w:p>
      <w:pPr>
        <w:pStyle w:val="Heading1"/>
      </w:pPr>
      <w:r>
        <w:t>उत्पादन के नियम (Laws of Production)</w:t>
      </w:r>
    </w:p>
    <w:p>
      <w:r>
        <w:t>- परिवर्तनशील अनुपात का नियम (Law of Variable Proportions) – अल्पकाल।</w:t>
      </w:r>
    </w:p>
    <w:p>
      <w:r>
        <w:t>- प्रतिफल का नियम (Law of Returns to Scale) – दीर्घकाल।</w:t>
      </w:r>
    </w:p>
    <w:p>
      <w:pPr>
        <w:pStyle w:val="Heading1"/>
      </w:pPr>
      <w:r>
        <w:t>उत्पादन की अवस्थाएँ</w:t>
      </w:r>
    </w:p>
    <w:p>
      <w:r>
        <w:t>- प्रथम अवस्था: उत्पादन तेजी से बढ़ता है।</w:t>
      </w:r>
    </w:p>
    <w:p>
      <w:r>
        <w:t>- द्वितीय अवस्था: उत्पादन धीमी दर से बढ़ता है (सबसे उपयुक्त अवस्था)।</w:t>
      </w:r>
    </w:p>
    <w:p>
      <w:r>
        <w:t>- तृतीय अवस्था: उत्पादन घटने लगता है।</w:t>
      </w:r>
    </w:p>
    <w:p>
      <w:pPr>
        <w:pStyle w:val="Heading1"/>
      </w:pPr>
      <w:r>
        <w:t>आधुनिक उत्पादन के तत्व</w:t>
      </w:r>
    </w:p>
    <w:p>
      <w:r>
        <w:t>- प्रौद्योगिकी (Technology): नई मशीनें व तकनीक।</w:t>
      </w:r>
    </w:p>
    <w:p>
      <w:r>
        <w:t>- विशेषीकरण (Specialization): काम का विभाजन।</w:t>
      </w:r>
    </w:p>
    <w:p>
      <w:r>
        <w:t>- Economies of Scale: बड़े पैमाने पर उत्पादन से लागत घटती है।</w:t>
      </w:r>
    </w:p>
    <w:p>
      <w:r>
        <w:t>- सतत विकास: पर्यावरण की रक्षा।</w:t>
      </w:r>
    </w:p>
    <w:p>
      <w:pPr>
        <w:pStyle w:val="Heading1"/>
      </w:pPr>
      <w:r>
        <w:t>उत्पादन का महत्व</w:t>
      </w:r>
    </w:p>
    <w:p>
      <w:r>
        <w:t>- आर्थिक विकास का आधार।</w:t>
      </w:r>
    </w:p>
    <w:p>
      <w:r>
        <w:t>- रोजगार सृजन।</w:t>
      </w:r>
    </w:p>
    <w:p>
      <w:r>
        <w:t>- आय और संपत्ति का निर्माण।</w:t>
      </w:r>
    </w:p>
    <w:p>
      <w:r>
        <w:t>- मानव आवश्यकताओं की पूर्ति।</w:t>
      </w:r>
    </w:p>
    <w:p>
      <w:r>
        <w:t>- नवाचार और तकनीकी प्रगति को प्रोत्साहन।</w:t>
      </w:r>
    </w:p>
    <w:p>
      <w:pPr>
        <w:pStyle w:val="Heading1"/>
      </w:pPr>
      <w:r>
        <w:t>उत्पादन और सामाजिक कल्याण</w:t>
      </w:r>
    </w:p>
    <w:p>
      <w:r>
        <w:t>- लोगों की जरूरतें पूरी होती हैं।</w:t>
      </w:r>
    </w:p>
    <w:p>
      <w:r>
        <w:t>- रोजगार और आय में वृद्धि।</w:t>
      </w:r>
    </w:p>
    <w:p>
      <w:r>
        <w:t>- समाज का जीवनस्तर ऊँचा होता है।</w:t>
      </w:r>
    </w:p>
    <w:p>
      <w:pPr>
        <w:pStyle w:val="Heading1"/>
      </w:pPr>
      <w:r>
        <w:t>निष्कर्ष</w:t>
      </w:r>
    </w:p>
    <w:p>
      <w:r>
        <w:t>- उत्पादन केवल वस्तुओं का निर्माण नहीं, बल्कि उपयोगिता की वृद्धि है।</w:t>
      </w:r>
    </w:p>
    <w:p>
      <w:r>
        <w:t>- भूमि, श्रम, पूँजी और उद्यमिता मिलकर उत्पादन संभव करते हैं।</w:t>
      </w:r>
    </w:p>
    <w:p>
      <w:r>
        <w:t>- उत्पादन के नियम हमें बताते हैं कि संसाधनों का सर्वोत्तम उपयोग कैसे हो।</w:t>
      </w:r>
    </w:p>
    <w:p>
      <w:r>
        <w:t>- आधुनिक समय में उत्पादन = आर्थिक विकास + सामाजिक कल्याण + पर्यावरणीय संतुलन।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